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A017" w14:textId="119396AE" w:rsidR="00F53D8A" w:rsidRDefault="00000000">
      <w:pPr>
        <w:pStyle w:val="Kop1"/>
      </w:pPr>
      <w:r>
        <w:t xml:space="preserve">English </w:t>
      </w:r>
      <w:r w:rsidR="00C332E7">
        <w:rPr>
          <w:rFonts w:hint="eastAsia"/>
          <w:lang w:eastAsia="ja-JP"/>
        </w:rPr>
        <w:t xml:space="preserve">Practice </w:t>
      </w:r>
      <w:r>
        <w:t xml:space="preserve">Test </w:t>
      </w:r>
    </w:p>
    <w:p w14:paraId="3752FF20" w14:textId="77777777" w:rsidR="00F53D8A" w:rsidRDefault="00000000">
      <w:pPr>
        <w:pStyle w:val="Kop2"/>
      </w:pPr>
      <w:r>
        <w:t>Section 1 – Collocations (Ambition, Career, Experience, Job)</w:t>
      </w:r>
    </w:p>
    <w:p w14:paraId="061241A6" w14:textId="77777777" w:rsidR="00F53D8A" w:rsidRDefault="00000000">
      <w:r>
        <w:t>1. After years of hard work, she finally ______ her ambition of leading an international research team.</w:t>
      </w:r>
    </w:p>
    <w:p w14:paraId="056D3AAD" w14:textId="77777777" w:rsidR="00F53D8A" w:rsidRDefault="00000000">
      <w:r>
        <w:t>A) carried out</w:t>
      </w:r>
    </w:p>
    <w:p w14:paraId="4A70A942" w14:textId="77777777" w:rsidR="00F53D8A" w:rsidRDefault="00000000">
      <w:r>
        <w:t>B) achieved</w:t>
      </w:r>
    </w:p>
    <w:p w14:paraId="5F1A1B79" w14:textId="77777777" w:rsidR="00F53D8A" w:rsidRDefault="00000000">
      <w:r>
        <w:t>C) passed</w:t>
      </w:r>
    </w:p>
    <w:p w14:paraId="079CCA46" w14:textId="77777777" w:rsidR="00F53D8A" w:rsidRDefault="00000000">
      <w:r>
        <w:t>D) reached</w:t>
      </w:r>
    </w:p>
    <w:p w14:paraId="2508A6B0" w14:textId="77777777" w:rsidR="00F53D8A" w:rsidRDefault="00000000">
      <w:r>
        <w:t>2. He decided to ______ his entire career to improving public health systems.</w:t>
      </w:r>
    </w:p>
    <w:p w14:paraId="57EF7DCF" w14:textId="77777777" w:rsidR="00F53D8A" w:rsidRDefault="00000000">
      <w:r>
        <w:t>A) devote</w:t>
      </w:r>
    </w:p>
    <w:p w14:paraId="19BA602B" w14:textId="77777777" w:rsidR="00F53D8A" w:rsidRDefault="00000000">
      <w:r>
        <w:t>B) spend</w:t>
      </w:r>
    </w:p>
    <w:p w14:paraId="1E080FAA" w14:textId="77777777" w:rsidR="00F53D8A" w:rsidRDefault="00000000">
      <w:r>
        <w:t>C) cause</w:t>
      </w:r>
    </w:p>
    <w:p w14:paraId="364DAF85" w14:textId="77777777" w:rsidR="00F53D8A" w:rsidRDefault="00000000">
      <w:r>
        <w:t>D) stay</w:t>
      </w:r>
    </w:p>
    <w:p w14:paraId="5D535516" w14:textId="77777777" w:rsidR="00F53D8A" w:rsidRDefault="00000000">
      <w:r>
        <w:t>3. Many graduates struggle to ______ a job that matches their qualifications.</w:t>
      </w:r>
    </w:p>
    <w:p w14:paraId="60F409AD" w14:textId="77777777" w:rsidR="00F53D8A" w:rsidRDefault="00000000">
      <w:r>
        <w:t>A) achieve</w:t>
      </w:r>
    </w:p>
    <w:p w14:paraId="0D242624" w14:textId="77777777" w:rsidR="00F53D8A" w:rsidRDefault="00000000">
      <w:r>
        <w:t>B) reach</w:t>
      </w:r>
    </w:p>
    <w:p w14:paraId="3ED7E2F5" w14:textId="77777777" w:rsidR="00F53D8A" w:rsidRDefault="00000000">
      <w:r>
        <w:t>C) get</w:t>
      </w:r>
    </w:p>
    <w:p w14:paraId="7B2AAD76" w14:textId="77777777" w:rsidR="00F53D8A" w:rsidRDefault="00000000">
      <w:r>
        <w:t>D) arrive</w:t>
      </w:r>
    </w:p>
    <w:p w14:paraId="2F4D8D9E" w14:textId="77777777" w:rsidR="00F53D8A" w:rsidRDefault="00000000">
      <w:r>
        <w:t>4. During the placement, students are expected to ______ practical experience in real working environments.</w:t>
      </w:r>
    </w:p>
    <w:p w14:paraId="4D3EA2B7" w14:textId="77777777" w:rsidR="00F53D8A" w:rsidRDefault="00000000">
      <w:r>
        <w:t>A) make</w:t>
      </w:r>
    </w:p>
    <w:p w14:paraId="76F528C9" w14:textId="77777777" w:rsidR="00F53D8A" w:rsidRDefault="00000000">
      <w:r>
        <w:t>B) gain</w:t>
      </w:r>
    </w:p>
    <w:p w14:paraId="362A8CD9" w14:textId="77777777" w:rsidR="00F53D8A" w:rsidRDefault="00000000">
      <w:r>
        <w:t>C) cause</w:t>
      </w:r>
    </w:p>
    <w:p w14:paraId="196A34FB" w14:textId="77777777" w:rsidR="00F53D8A" w:rsidRDefault="00000000">
      <w:r>
        <w:t>D) pass</w:t>
      </w:r>
    </w:p>
    <w:p w14:paraId="14D81223" w14:textId="77777777" w:rsidR="00DC446A" w:rsidRDefault="00DC446A"/>
    <w:p w14:paraId="6B9A93CA" w14:textId="77777777" w:rsidR="00DC446A" w:rsidRDefault="00DC446A"/>
    <w:p w14:paraId="1A7F33FD" w14:textId="403C7D2A" w:rsidR="00F53D8A" w:rsidRDefault="00000000">
      <w:r>
        <w:lastRenderedPageBreak/>
        <w:t xml:space="preserve">5. </w:t>
      </w:r>
      <w:proofErr w:type="gramStart"/>
      <w:r>
        <w:t>She __</w:t>
      </w:r>
      <w:proofErr w:type="gramEnd"/>
      <w:r>
        <w:t>____ most of her early career working for international organisations.</w:t>
      </w:r>
    </w:p>
    <w:p w14:paraId="1CFA2A3C" w14:textId="77777777" w:rsidR="00F53D8A" w:rsidRDefault="00000000">
      <w:r>
        <w:t>A) stayed</w:t>
      </w:r>
    </w:p>
    <w:p w14:paraId="4432F18D" w14:textId="77777777" w:rsidR="00F53D8A" w:rsidRDefault="00000000">
      <w:r>
        <w:t>B) spent</w:t>
      </w:r>
    </w:p>
    <w:p w14:paraId="71697913" w14:textId="77777777" w:rsidR="00F53D8A" w:rsidRDefault="00000000">
      <w:r>
        <w:t>C) passed</w:t>
      </w:r>
    </w:p>
    <w:p w14:paraId="7656B959" w14:textId="77777777" w:rsidR="00F53D8A" w:rsidRDefault="00000000">
      <w:r>
        <w:t>D) made</w:t>
      </w:r>
    </w:p>
    <w:p w14:paraId="78117773" w14:textId="77777777" w:rsidR="00F53D8A" w:rsidRDefault="00000000">
      <w:r>
        <w:t>6. The committee decided to ______ a detailed investigation into the incident.</w:t>
      </w:r>
    </w:p>
    <w:p w14:paraId="51207B2D" w14:textId="77777777" w:rsidR="00F53D8A" w:rsidRDefault="00000000">
      <w:r>
        <w:t>A) carry out</w:t>
      </w:r>
    </w:p>
    <w:p w14:paraId="662245B0" w14:textId="77777777" w:rsidR="00F53D8A" w:rsidRDefault="00000000">
      <w:r>
        <w:t>B) make</w:t>
      </w:r>
    </w:p>
    <w:p w14:paraId="4BD850B2" w14:textId="77777777" w:rsidR="00F53D8A" w:rsidRDefault="00000000">
      <w:r>
        <w:t>C) reach</w:t>
      </w:r>
    </w:p>
    <w:p w14:paraId="449C9BC0" w14:textId="77777777" w:rsidR="00F53D8A" w:rsidRDefault="00000000">
      <w:r>
        <w:t>D) achieve</w:t>
      </w:r>
    </w:p>
    <w:p w14:paraId="470FDB7B" w14:textId="77777777" w:rsidR="00F53D8A" w:rsidRDefault="00000000">
      <w:r>
        <w:t>7. He ______ several years developing the experience necessary for the role.</w:t>
      </w:r>
    </w:p>
    <w:p w14:paraId="4663E981" w14:textId="77777777" w:rsidR="00F53D8A" w:rsidRDefault="00000000">
      <w:r>
        <w:t>A) stayed</w:t>
      </w:r>
    </w:p>
    <w:p w14:paraId="0201E251" w14:textId="77777777" w:rsidR="00F53D8A" w:rsidRDefault="00000000">
      <w:r>
        <w:t>B) caused</w:t>
      </w:r>
    </w:p>
    <w:p w14:paraId="1D53F8D9" w14:textId="77777777" w:rsidR="00F53D8A" w:rsidRDefault="00000000">
      <w:r>
        <w:t>C) spent</w:t>
      </w:r>
    </w:p>
    <w:p w14:paraId="397E51E2" w14:textId="77777777" w:rsidR="00F53D8A" w:rsidRDefault="00000000">
      <w:r>
        <w:t>D) reached</w:t>
      </w:r>
    </w:p>
    <w:p w14:paraId="3E182CA9" w14:textId="77777777" w:rsidR="00F53D8A" w:rsidRDefault="00000000">
      <w:r>
        <w:t>8. After decades of research, the scientist finally ______ his long‑term professional goals.</w:t>
      </w:r>
    </w:p>
    <w:p w14:paraId="407615E7" w14:textId="77777777" w:rsidR="00F53D8A" w:rsidRDefault="00000000">
      <w:r>
        <w:t>A) arrived</w:t>
      </w:r>
    </w:p>
    <w:p w14:paraId="0D3315D7" w14:textId="77777777" w:rsidR="00F53D8A" w:rsidRDefault="00000000">
      <w:r>
        <w:t>B) reached</w:t>
      </w:r>
    </w:p>
    <w:p w14:paraId="7BD98130" w14:textId="77777777" w:rsidR="00F53D8A" w:rsidRDefault="00000000">
      <w:r>
        <w:t>C) achieved</w:t>
      </w:r>
    </w:p>
    <w:p w14:paraId="623E1575" w14:textId="77777777" w:rsidR="00F53D8A" w:rsidRDefault="00000000">
      <w:r>
        <w:t>D) caused</w:t>
      </w:r>
    </w:p>
    <w:p w14:paraId="2BA50358" w14:textId="77777777" w:rsidR="00DC446A" w:rsidRDefault="00DC446A"/>
    <w:p w14:paraId="249B23EF" w14:textId="77777777" w:rsidR="00DC446A" w:rsidRDefault="00DC446A"/>
    <w:p w14:paraId="17C9D30A" w14:textId="77777777" w:rsidR="00DC446A" w:rsidRDefault="00DC446A"/>
    <w:p w14:paraId="24DE434C" w14:textId="77777777" w:rsidR="00DC446A" w:rsidRDefault="00DC446A"/>
    <w:p w14:paraId="0E1FC910" w14:textId="77777777" w:rsidR="00DC446A" w:rsidRDefault="00DC446A"/>
    <w:p w14:paraId="02CA0FA3" w14:textId="77777777" w:rsidR="00F53D8A" w:rsidRDefault="00000000">
      <w:pPr>
        <w:pStyle w:val="Kop2"/>
      </w:pPr>
      <w:r>
        <w:lastRenderedPageBreak/>
        <w:t>Section 2 – Verb Groups</w:t>
      </w:r>
    </w:p>
    <w:p w14:paraId="1CC6836F" w14:textId="77777777" w:rsidR="00F53D8A" w:rsidRDefault="00000000">
      <w:r>
        <w:t>9. Poor management decisions can easily ______ serious problems within a company.</w:t>
      </w:r>
    </w:p>
    <w:p w14:paraId="06ACFB0B" w14:textId="77777777" w:rsidR="00F53D8A" w:rsidRDefault="00000000">
      <w:r>
        <w:t>A) make</w:t>
      </w:r>
    </w:p>
    <w:p w14:paraId="35278494" w14:textId="77777777" w:rsidR="00F53D8A" w:rsidRDefault="00000000">
      <w:r>
        <w:t>B) cause</w:t>
      </w:r>
    </w:p>
    <w:p w14:paraId="4815E25B" w14:textId="77777777" w:rsidR="00F53D8A" w:rsidRDefault="00000000">
      <w:r>
        <w:t>C) have</w:t>
      </w:r>
    </w:p>
    <w:p w14:paraId="0A998691" w14:textId="77777777" w:rsidR="00F53D8A" w:rsidRDefault="00000000">
      <w:r>
        <w:t>D) pass</w:t>
      </w:r>
    </w:p>
    <w:p w14:paraId="3ECC236C" w14:textId="77777777" w:rsidR="00F53D8A" w:rsidRDefault="00000000">
      <w:r>
        <w:t>10. The new training scheme aims to help employees ______ valuable professional experience.</w:t>
      </w:r>
    </w:p>
    <w:p w14:paraId="3877A94C" w14:textId="77777777" w:rsidR="00F53D8A" w:rsidRDefault="00000000">
      <w:r>
        <w:t>A) make</w:t>
      </w:r>
    </w:p>
    <w:p w14:paraId="61A691E3" w14:textId="77777777" w:rsidR="00F53D8A" w:rsidRDefault="00000000">
      <w:r>
        <w:t>B) reach</w:t>
      </w:r>
    </w:p>
    <w:p w14:paraId="4E37A408" w14:textId="77777777" w:rsidR="00F53D8A" w:rsidRDefault="00000000">
      <w:r>
        <w:t>C) gain</w:t>
      </w:r>
    </w:p>
    <w:p w14:paraId="479C9655" w14:textId="77777777" w:rsidR="00F53D8A" w:rsidRDefault="00000000">
      <w:r>
        <w:t>D) cause</w:t>
      </w:r>
    </w:p>
    <w:p w14:paraId="5D400309" w14:textId="77777777" w:rsidR="00F53D8A" w:rsidRDefault="00000000">
      <w:r>
        <w:t>11. She hopes to ______ a lasting contribution to the organisation.</w:t>
      </w:r>
    </w:p>
    <w:p w14:paraId="7BC14708" w14:textId="77777777" w:rsidR="00F53D8A" w:rsidRDefault="00000000">
      <w:r>
        <w:t>A) cause</w:t>
      </w:r>
    </w:p>
    <w:p w14:paraId="40CF0B25" w14:textId="77777777" w:rsidR="00F53D8A" w:rsidRDefault="00000000">
      <w:r>
        <w:t>B) make</w:t>
      </w:r>
    </w:p>
    <w:p w14:paraId="61EB736A" w14:textId="77777777" w:rsidR="00F53D8A" w:rsidRDefault="00000000">
      <w:r>
        <w:t>C) reach</w:t>
      </w:r>
    </w:p>
    <w:p w14:paraId="20B795B5" w14:textId="77777777" w:rsidR="00F53D8A" w:rsidRDefault="00000000">
      <w:r>
        <w:t>D) pass</w:t>
      </w:r>
    </w:p>
    <w:p w14:paraId="3DF6FF52" w14:textId="77777777" w:rsidR="00F53D8A" w:rsidRDefault="00000000">
      <w:r>
        <w:t>12. The doctor will ______ a thorough examination before making a diagnosis.</w:t>
      </w:r>
    </w:p>
    <w:p w14:paraId="47ADB9F7" w14:textId="77777777" w:rsidR="00F53D8A" w:rsidRDefault="00000000">
      <w:r>
        <w:t>A) carry</w:t>
      </w:r>
    </w:p>
    <w:p w14:paraId="6EC41603" w14:textId="77777777" w:rsidR="00F53D8A" w:rsidRDefault="00000000">
      <w:r>
        <w:t>B) have</w:t>
      </w:r>
    </w:p>
    <w:p w14:paraId="738D76C2" w14:textId="77777777" w:rsidR="00F53D8A" w:rsidRDefault="00000000">
      <w:r>
        <w:t>C) make</w:t>
      </w:r>
    </w:p>
    <w:p w14:paraId="1511F27B" w14:textId="77777777" w:rsidR="00F53D8A" w:rsidRDefault="00000000">
      <w:r>
        <w:t>D) pass</w:t>
      </w:r>
    </w:p>
    <w:p w14:paraId="6C9011DA" w14:textId="77777777" w:rsidR="00F53D8A" w:rsidRDefault="00000000">
      <w:r>
        <w:t>13. After years of dedication, he finally ______ his dream of becoming an architect.</w:t>
      </w:r>
    </w:p>
    <w:p w14:paraId="6E09C8BC" w14:textId="77777777" w:rsidR="00F53D8A" w:rsidRDefault="00000000">
      <w:r>
        <w:t>A) achieved</w:t>
      </w:r>
    </w:p>
    <w:p w14:paraId="0866CDE9" w14:textId="77777777" w:rsidR="00F53D8A" w:rsidRDefault="00000000">
      <w:r>
        <w:t>B) caused</w:t>
      </w:r>
    </w:p>
    <w:p w14:paraId="6AF60FA0" w14:textId="77777777" w:rsidR="00F53D8A" w:rsidRDefault="00000000">
      <w:r>
        <w:t>C) spent</w:t>
      </w:r>
    </w:p>
    <w:p w14:paraId="7CC25EDD" w14:textId="77777777" w:rsidR="00F53D8A" w:rsidRDefault="00000000">
      <w:r>
        <w:t>D) arrived</w:t>
      </w:r>
    </w:p>
    <w:p w14:paraId="47BE3A4C" w14:textId="77777777" w:rsidR="00F53D8A" w:rsidRDefault="00000000">
      <w:r>
        <w:lastRenderedPageBreak/>
        <w:t>14. Several unexpected issues ______ during the early stages of the project.</w:t>
      </w:r>
    </w:p>
    <w:p w14:paraId="67CF52BE" w14:textId="77777777" w:rsidR="00F53D8A" w:rsidRDefault="00000000">
      <w:r>
        <w:t>A) caused</w:t>
      </w:r>
    </w:p>
    <w:p w14:paraId="17A63AC3" w14:textId="77777777" w:rsidR="00F53D8A" w:rsidRDefault="00000000">
      <w:r>
        <w:t>B) arose</w:t>
      </w:r>
    </w:p>
    <w:p w14:paraId="5F29085B" w14:textId="77777777" w:rsidR="00F53D8A" w:rsidRDefault="00000000">
      <w:r>
        <w:t>C) made</w:t>
      </w:r>
    </w:p>
    <w:p w14:paraId="33AC42A8" w14:textId="0C88533B" w:rsidR="00DC446A" w:rsidRDefault="00000000">
      <w:r>
        <w:t>D) passed</w:t>
      </w:r>
      <w:r w:rsidR="00522136">
        <w:br/>
      </w:r>
    </w:p>
    <w:p w14:paraId="5D1074D2" w14:textId="77777777" w:rsidR="00F53D8A" w:rsidRDefault="00000000">
      <w:pPr>
        <w:pStyle w:val="Kop2"/>
      </w:pPr>
      <w:r>
        <w:t>Section 3 – Arrive / Get / Reach</w:t>
      </w:r>
    </w:p>
    <w:p w14:paraId="5B5E765A" w14:textId="77777777" w:rsidR="00F53D8A" w:rsidRDefault="00000000">
      <w:r>
        <w:t>15. It took her nearly ten years to ______ the highest position in the company.</w:t>
      </w:r>
    </w:p>
    <w:p w14:paraId="51EF4145" w14:textId="77777777" w:rsidR="00F53D8A" w:rsidRDefault="00000000">
      <w:r>
        <w:t>A) arrive</w:t>
      </w:r>
    </w:p>
    <w:p w14:paraId="62A7E774" w14:textId="77777777" w:rsidR="00F53D8A" w:rsidRDefault="00000000">
      <w:r>
        <w:t>B) reach</w:t>
      </w:r>
    </w:p>
    <w:p w14:paraId="5E6742DA" w14:textId="77777777" w:rsidR="00F53D8A" w:rsidRDefault="00000000">
      <w:r>
        <w:t>C) get</w:t>
      </w:r>
    </w:p>
    <w:p w14:paraId="3A7C8CBF" w14:textId="77777777" w:rsidR="00F53D8A" w:rsidRDefault="00000000">
      <w:r>
        <w:t>D) achieve</w:t>
      </w:r>
    </w:p>
    <w:p w14:paraId="57305646" w14:textId="77777777" w:rsidR="00F53D8A" w:rsidRDefault="00000000">
      <w:r>
        <w:t>16. What time did you ______ home after the conference ended?</w:t>
      </w:r>
    </w:p>
    <w:p w14:paraId="746AA1EE" w14:textId="77777777" w:rsidR="00F53D8A" w:rsidRDefault="00000000">
      <w:r>
        <w:t>A) arrive</w:t>
      </w:r>
    </w:p>
    <w:p w14:paraId="39D313E2" w14:textId="77777777" w:rsidR="00F53D8A" w:rsidRDefault="00000000">
      <w:r>
        <w:t>B) reach</w:t>
      </w:r>
    </w:p>
    <w:p w14:paraId="71AE98A5" w14:textId="77777777" w:rsidR="00F53D8A" w:rsidRDefault="00000000">
      <w:r>
        <w:t>C) get</w:t>
      </w:r>
    </w:p>
    <w:p w14:paraId="5222E016" w14:textId="77777777" w:rsidR="00F53D8A" w:rsidRDefault="00000000">
      <w:r>
        <w:t>D) achieve</w:t>
      </w:r>
    </w:p>
    <w:p w14:paraId="1EFB866F" w14:textId="77777777" w:rsidR="00F53D8A" w:rsidRDefault="00000000">
      <w:r>
        <w:t>17. After long negotiations, both sides finally ______ an agreement.</w:t>
      </w:r>
    </w:p>
    <w:p w14:paraId="32610D04" w14:textId="77777777" w:rsidR="00F53D8A" w:rsidRDefault="00000000">
      <w:r>
        <w:t>A) arrived</w:t>
      </w:r>
    </w:p>
    <w:p w14:paraId="503D313D" w14:textId="77777777" w:rsidR="00F53D8A" w:rsidRDefault="00000000">
      <w:r>
        <w:t>B) got</w:t>
      </w:r>
    </w:p>
    <w:p w14:paraId="5696C262" w14:textId="77777777" w:rsidR="00F53D8A" w:rsidRDefault="00000000">
      <w:r>
        <w:t>C) reached</w:t>
      </w:r>
    </w:p>
    <w:p w14:paraId="70ABFF8B" w14:textId="77777777" w:rsidR="00F53D8A" w:rsidRDefault="00000000">
      <w:r>
        <w:t>D) passed</w:t>
      </w:r>
    </w:p>
    <w:p w14:paraId="11775E73" w14:textId="77777777" w:rsidR="00F53D8A" w:rsidRDefault="00000000">
      <w:r>
        <w:t>18. We ______ at the research centre just before the meeting started.</w:t>
      </w:r>
    </w:p>
    <w:p w14:paraId="2B6F2B6F" w14:textId="77777777" w:rsidR="00F53D8A" w:rsidRDefault="00000000">
      <w:r>
        <w:t>A) arrived</w:t>
      </w:r>
    </w:p>
    <w:p w14:paraId="62E20A01" w14:textId="77777777" w:rsidR="00F53D8A" w:rsidRDefault="00000000">
      <w:r>
        <w:t>B) reached</w:t>
      </w:r>
    </w:p>
    <w:p w14:paraId="14A6A98C" w14:textId="77777777" w:rsidR="00F53D8A" w:rsidRDefault="00000000">
      <w:r>
        <w:t>C) got</w:t>
      </w:r>
    </w:p>
    <w:p w14:paraId="58C329E3" w14:textId="77777777" w:rsidR="00F53D8A" w:rsidRDefault="00000000">
      <w:r>
        <w:t>D) achieved</w:t>
      </w:r>
    </w:p>
    <w:p w14:paraId="522AD4FC" w14:textId="77777777" w:rsidR="00F53D8A" w:rsidRDefault="00000000">
      <w:pPr>
        <w:pStyle w:val="Kop2"/>
      </w:pPr>
      <w:r>
        <w:lastRenderedPageBreak/>
        <w:t>Section 4 – Phrasal Verbs</w:t>
      </w:r>
    </w:p>
    <w:p w14:paraId="5039BA7C" w14:textId="77777777" w:rsidR="00F53D8A" w:rsidRDefault="00000000">
      <w:r>
        <w:t>19. The manager had to ______ the meeting due to an unexpected emergency.</w:t>
      </w:r>
    </w:p>
    <w:p w14:paraId="51B41950" w14:textId="77777777" w:rsidR="00F53D8A" w:rsidRDefault="00000000">
      <w:r>
        <w:t>A) call off</w:t>
      </w:r>
    </w:p>
    <w:p w14:paraId="053BEBFB" w14:textId="77777777" w:rsidR="00F53D8A" w:rsidRDefault="00000000">
      <w:r>
        <w:t>B) set up</w:t>
      </w:r>
    </w:p>
    <w:p w14:paraId="66D8AE75" w14:textId="77777777" w:rsidR="00F53D8A" w:rsidRDefault="00000000">
      <w:r>
        <w:t>C) bring up</w:t>
      </w:r>
    </w:p>
    <w:p w14:paraId="21A9BA23" w14:textId="77777777" w:rsidR="00F53D8A" w:rsidRDefault="00000000">
      <w:r>
        <w:t>D) turn out</w:t>
      </w:r>
    </w:p>
    <w:p w14:paraId="07569F52" w14:textId="77777777" w:rsidR="00F53D8A" w:rsidRDefault="00000000">
      <w:r>
        <w:t>20. While browsing online, I ______ an interesting job advertisement.</w:t>
      </w:r>
    </w:p>
    <w:p w14:paraId="212AAEA9" w14:textId="77777777" w:rsidR="00F53D8A" w:rsidRDefault="00000000">
      <w:r>
        <w:t>A) ran out</w:t>
      </w:r>
    </w:p>
    <w:p w14:paraId="7D7B40C3" w14:textId="77777777" w:rsidR="00F53D8A" w:rsidRDefault="00000000">
      <w:r>
        <w:t>B) came across</w:t>
      </w:r>
    </w:p>
    <w:p w14:paraId="7C7081F5" w14:textId="77777777" w:rsidR="00F53D8A" w:rsidRDefault="00000000">
      <w:r>
        <w:t>C) looked after</w:t>
      </w:r>
    </w:p>
    <w:p w14:paraId="03367D6F" w14:textId="77777777" w:rsidR="00F53D8A" w:rsidRDefault="00000000">
      <w:r>
        <w:t>D) took off</w:t>
      </w:r>
    </w:p>
    <w:p w14:paraId="5C76AE50" w14:textId="77777777" w:rsidR="00F53D8A" w:rsidRDefault="00000000">
      <w:r>
        <w:t>21. The company plans to ______ a new line of eco‑friendly products next year.</w:t>
      </w:r>
    </w:p>
    <w:p w14:paraId="500A2C99" w14:textId="77777777" w:rsidR="00F53D8A" w:rsidRDefault="00000000">
      <w:r>
        <w:t>A) bring out</w:t>
      </w:r>
    </w:p>
    <w:p w14:paraId="315DCBE4" w14:textId="77777777" w:rsidR="00F53D8A" w:rsidRDefault="00000000">
      <w:r>
        <w:t>B) turn down</w:t>
      </w:r>
    </w:p>
    <w:p w14:paraId="7663A94A" w14:textId="77777777" w:rsidR="00F53D8A" w:rsidRDefault="00000000">
      <w:r>
        <w:t>C) give up</w:t>
      </w:r>
    </w:p>
    <w:p w14:paraId="68627650" w14:textId="77777777" w:rsidR="00F53D8A" w:rsidRDefault="00000000">
      <w:r>
        <w:t>D) run into</w:t>
      </w:r>
    </w:p>
    <w:p w14:paraId="2461D3C6" w14:textId="77777777" w:rsidR="00F53D8A" w:rsidRDefault="00000000">
      <w:r>
        <w:t>22. They decided to ______ the proposal because the risks were too high.</w:t>
      </w:r>
    </w:p>
    <w:p w14:paraId="58061E4E" w14:textId="77777777" w:rsidR="00F53D8A" w:rsidRDefault="00000000">
      <w:r>
        <w:t>A) bring up</w:t>
      </w:r>
    </w:p>
    <w:p w14:paraId="7DC58C32" w14:textId="77777777" w:rsidR="00F53D8A" w:rsidRDefault="00000000">
      <w:r>
        <w:t>B) run into</w:t>
      </w:r>
    </w:p>
    <w:p w14:paraId="1EA04FA7" w14:textId="77777777" w:rsidR="00F53D8A" w:rsidRDefault="00000000">
      <w:r>
        <w:t>C) turn down</w:t>
      </w:r>
    </w:p>
    <w:p w14:paraId="071C8C51" w14:textId="77777777" w:rsidR="00F53D8A" w:rsidRDefault="00000000">
      <w:r>
        <w:t>D) set off</w:t>
      </w:r>
    </w:p>
    <w:p w14:paraId="6D3FC050" w14:textId="77777777" w:rsidR="00F53D8A" w:rsidRDefault="00000000">
      <w:r>
        <w:t>23. If you continue working hard, everything will eventually ______ well.</w:t>
      </w:r>
    </w:p>
    <w:p w14:paraId="41C1A271" w14:textId="77777777" w:rsidR="00F53D8A" w:rsidRDefault="00000000">
      <w:r>
        <w:t>A) work out</w:t>
      </w:r>
    </w:p>
    <w:p w14:paraId="3C8199C0" w14:textId="77777777" w:rsidR="00F53D8A" w:rsidRDefault="00000000">
      <w:r>
        <w:t>B) run out</w:t>
      </w:r>
    </w:p>
    <w:p w14:paraId="52F42647" w14:textId="77777777" w:rsidR="00F53D8A" w:rsidRDefault="00000000">
      <w:r>
        <w:t>C) take up</w:t>
      </w:r>
    </w:p>
    <w:p w14:paraId="7B6D4F3A" w14:textId="77777777" w:rsidR="00F53D8A" w:rsidRDefault="00000000">
      <w:r>
        <w:t>D) bring up</w:t>
      </w:r>
    </w:p>
    <w:p w14:paraId="2B855151" w14:textId="77777777" w:rsidR="00F53D8A" w:rsidRDefault="00000000">
      <w:pPr>
        <w:pStyle w:val="Kop2"/>
      </w:pPr>
      <w:r>
        <w:lastRenderedPageBreak/>
        <w:t>Section 5 – Reading Text 1</w:t>
      </w:r>
    </w:p>
    <w:p w14:paraId="6333D2A6" w14:textId="1761DE26" w:rsidR="00DC446A" w:rsidRDefault="00DC446A" w:rsidP="00DC446A">
      <w:r>
        <w:rPr>
          <w:rFonts w:hint="eastAsia"/>
          <w:lang w:eastAsia="ja-JP"/>
        </w:rPr>
        <w:t>What makes us laugh?</w:t>
      </w:r>
      <w:r>
        <w:rPr>
          <w:lang w:eastAsia="ja-JP"/>
        </w:rPr>
        <w:br/>
      </w:r>
      <w:r w:rsidR="00000000">
        <w:br/>
      </w:r>
      <w:r>
        <w:t xml:space="preserve">We all enjoy a good laugh, but explaining exactly why something is funny is surprisingly </w:t>
      </w:r>
      <w:proofErr w:type="gramStart"/>
      <w:r>
        <w:t>difficult.In</w:t>
      </w:r>
      <w:proofErr w:type="gramEnd"/>
      <w:r>
        <w:t xml:space="preserve"> fact, once you start analysing a joke, it often stops being funny. Humour seems to exist somewhere</w:t>
      </w:r>
      <w:r>
        <w:rPr>
          <w:rFonts w:hint="eastAsia"/>
          <w:lang w:eastAsia="ja-JP"/>
        </w:rPr>
        <w:t xml:space="preserve"> </w:t>
      </w:r>
      <w:r>
        <w:t>between logic and nonsense: it has a structure, but it also depends on surprise and unpredictability.</w:t>
      </w:r>
      <w:r>
        <w:br/>
      </w:r>
      <w:r>
        <w:br/>
        <w:t>Psychologists suggest that laughter usually occurs when our brain notices something unexpected.</w:t>
      </w:r>
      <w:r>
        <w:rPr>
          <w:rFonts w:hint="eastAsia"/>
          <w:lang w:eastAsia="ja-JP"/>
        </w:rPr>
        <w:t xml:space="preserve"> </w:t>
      </w:r>
      <w:r>
        <w:t>A joke often leads us to believe that a story will end in a certain way, but the punchline suddenly</w:t>
      </w:r>
      <w:r>
        <w:rPr>
          <w:rFonts w:hint="eastAsia"/>
          <w:lang w:eastAsia="ja-JP"/>
        </w:rPr>
        <w:t xml:space="preserve"> </w:t>
      </w:r>
      <w:r>
        <w:t>changes our expectations. This moment of surprise creates a release of tension, which often results</w:t>
      </w:r>
      <w:r>
        <w:rPr>
          <w:rFonts w:hint="eastAsia"/>
          <w:lang w:eastAsia="ja-JP"/>
        </w:rPr>
        <w:t xml:space="preserve"> </w:t>
      </w:r>
      <w:r>
        <w:t>in laughter. In this sense, humour works a bit like a clever trick played on our mind.</w:t>
      </w:r>
      <w:r>
        <w:br/>
      </w:r>
      <w:r>
        <w:br/>
        <w:t>However, humour is not only about individual reactions. Laughter is also strongly connected to</w:t>
      </w:r>
      <w:r>
        <w:rPr>
          <w:rFonts w:hint="eastAsia"/>
          <w:lang w:eastAsia="ja-JP"/>
        </w:rPr>
        <w:t xml:space="preserve"> </w:t>
      </w:r>
      <w:r>
        <w:t>social interaction. Studies show that people are far more likely to laugh when they are with others</w:t>
      </w:r>
      <w:r>
        <w:rPr>
          <w:rFonts w:hint="eastAsia"/>
          <w:lang w:eastAsia="ja-JP"/>
        </w:rPr>
        <w:t xml:space="preserve"> </w:t>
      </w:r>
      <w:r>
        <w:t>than when they are alone. Even things that are only mildly amusing can become extremely funny in a</w:t>
      </w:r>
      <w:r>
        <w:rPr>
          <w:rFonts w:hint="eastAsia"/>
          <w:lang w:eastAsia="ja-JP"/>
        </w:rPr>
        <w:t xml:space="preserve"> </w:t>
      </w:r>
      <w:r>
        <w:t>group situation.</w:t>
      </w:r>
      <w:r>
        <w:br/>
      </w:r>
      <w:r>
        <w:br/>
        <w:t>This happens because laughter acts as a social signal. When people laugh together, they show that</w:t>
      </w:r>
      <w:r>
        <w:rPr>
          <w:rFonts w:hint="eastAsia"/>
          <w:lang w:eastAsia="ja-JP"/>
        </w:rPr>
        <w:t xml:space="preserve"> </w:t>
      </w:r>
      <w:r>
        <w:t>they understand each other and share the same perspective. In other words, humour helps create bonds</w:t>
      </w:r>
      <w:r>
        <w:rPr>
          <w:rFonts w:hint="eastAsia"/>
          <w:lang w:eastAsia="ja-JP"/>
        </w:rPr>
        <w:t xml:space="preserve"> </w:t>
      </w:r>
      <w:r>
        <w:t>between people and strengthens relationships.</w:t>
      </w:r>
      <w:r>
        <w:br/>
      </w:r>
      <w:r>
        <w:br/>
        <w:t>At the same time, humour can vary greatly across cultures and individuals. What one person finds</w:t>
      </w:r>
      <w:r>
        <w:rPr>
          <w:rFonts w:hint="eastAsia"/>
          <w:lang w:eastAsia="ja-JP"/>
        </w:rPr>
        <w:t xml:space="preserve"> </w:t>
      </w:r>
      <w:r>
        <w:t>hilarious might seem confusing or even offensive to someone else. Our sense of humour is influenced</w:t>
      </w:r>
      <w:r>
        <w:rPr>
          <w:rFonts w:hint="eastAsia"/>
          <w:lang w:eastAsia="ja-JP"/>
        </w:rPr>
        <w:t xml:space="preserve"> </w:t>
      </w:r>
      <w:r>
        <w:t>by our experiences, background, and expectations. As a result, humour remains one of the most complex</w:t>
      </w:r>
      <w:r>
        <w:rPr>
          <w:rFonts w:hint="eastAsia"/>
          <w:lang w:eastAsia="ja-JP"/>
        </w:rPr>
        <w:t xml:space="preserve"> </w:t>
      </w:r>
      <w:r>
        <w:t>and fascinating aspects of human communication.</w:t>
      </w:r>
      <w:r>
        <w:br/>
      </w:r>
    </w:p>
    <w:p w14:paraId="6A979200" w14:textId="77777777" w:rsidR="00DC446A" w:rsidRDefault="00DC446A" w:rsidP="00DC446A">
      <w:r>
        <w:t>1. Why is humour difficult to explain?</w:t>
      </w:r>
    </w:p>
    <w:p w14:paraId="53C8F991" w14:textId="77777777" w:rsidR="00DC446A" w:rsidRDefault="00DC446A" w:rsidP="00DC446A">
      <w:r>
        <w:t>A) Because jokes are always illogical</w:t>
      </w:r>
    </w:p>
    <w:p w14:paraId="601B1B45" w14:textId="77777777" w:rsidR="00DC446A" w:rsidRDefault="00DC446A" w:rsidP="00DC446A">
      <w:r>
        <w:t>B) Because analysing jokes often ruins them</w:t>
      </w:r>
    </w:p>
    <w:p w14:paraId="0AF21FFA" w14:textId="20942189" w:rsidR="00DC446A" w:rsidRDefault="00DC446A" w:rsidP="00DC446A">
      <w:r>
        <w:t>C) Because humour changes every year</w:t>
      </w:r>
      <w:r>
        <w:br/>
      </w:r>
    </w:p>
    <w:p w14:paraId="05C1819B" w14:textId="77777777" w:rsidR="00DC446A" w:rsidRDefault="00DC446A" w:rsidP="00DC446A">
      <w:r>
        <w:t>2. According to psychologists, what usually causes laughter?</w:t>
      </w:r>
    </w:p>
    <w:p w14:paraId="6B95CB3B" w14:textId="77777777" w:rsidR="00DC446A" w:rsidRDefault="00DC446A" w:rsidP="00DC446A">
      <w:r>
        <w:t>A) Physical reactions in the body</w:t>
      </w:r>
    </w:p>
    <w:p w14:paraId="6CA291EA" w14:textId="77777777" w:rsidR="00DC446A" w:rsidRDefault="00DC446A" w:rsidP="00DC446A">
      <w:r>
        <w:t>B) An unexpected change in a situation</w:t>
      </w:r>
    </w:p>
    <w:p w14:paraId="33C4A509" w14:textId="77777777" w:rsidR="00DC446A" w:rsidRDefault="00DC446A" w:rsidP="00DC446A">
      <w:r>
        <w:t>C) Loud noises</w:t>
      </w:r>
    </w:p>
    <w:p w14:paraId="19FC1AD2" w14:textId="77777777" w:rsidR="00DC446A" w:rsidRDefault="00DC446A" w:rsidP="00DC446A">
      <w:r>
        <w:lastRenderedPageBreak/>
        <w:t>3. What does the punchline of a joke usually do?</w:t>
      </w:r>
    </w:p>
    <w:p w14:paraId="779DA7E1" w14:textId="77777777" w:rsidR="00DC446A" w:rsidRDefault="00DC446A" w:rsidP="00DC446A">
      <w:r>
        <w:t>A) Confirms expectations</w:t>
      </w:r>
    </w:p>
    <w:p w14:paraId="763E486A" w14:textId="77777777" w:rsidR="00DC446A" w:rsidRDefault="00DC446A" w:rsidP="00DC446A">
      <w:r>
        <w:t>B) Explains the joke</w:t>
      </w:r>
    </w:p>
    <w:p w14:paraId="4E6CF714" w14:textId="6DD7546A" w:rsidR="00DC446A" w:rsidRDefault="00DC446A" w:rsidP="00DC446A">
      <w:r>
        <w:t>C) Changes what we expect</w:t>
      </w:r>
      <w:r>
        <w:br/>
      </w:r>
    </w:p>
    <w:p w14:paraId="454F9BBF" w14:textId="77777777" w:rsidR="00DC446A" w:rsidRDefault="00DC446A" w:rsidP="00DC446A">
      <w:r>
        <w:t>4. Why are people more likely to laugh in groups?</w:t>
      </w:r>
    </w:p>
    <w:p w14:paraId="1A16D44B" w14:textId="77777777" w:rsidR="00DC446A" w:rsidRDefault="00DC446A" w:rsidP="00DC446A">
      <w:r>
        <w:t>A) Because humour becomes a shared social experience</w:t>
      </w:r>
    </w:p>
    <w:p w14:paraId="78DAF5EB" w14:textId="77777777" w:rsidR="00DC446A" w:rsidRDefault="00DC446A" w:rsidP="00DC446A">
      <w:r>
        <w:t>B) Because jokes are louder</w:t>
      </w:r>
    </w:p>
    <w:p w14:paraId="03192CD0" w14:textId="78CE69EE" w:rsidR="00DC446A" w:rsidRDefault="00DC446A" w:rsidP="00DC446A">
      <w:r>
        <w:t>C) Because groups create pressure to laugh</w:t>
      </w:r>
      <w:r>
        <w:br/>
      </w:r>
    </w:p>
    <w:p w14:paraId="77D8E586" w14:textId="77777777" w:rsidR="00DC446A" w:rsidRDefault="00DC446A" w:rsidP="00DC446A">
      <w:r>
        <w:t>5. What role does laughter play in social relationships?</w:t>
      </w:r>
    </w:p>
    <w:p w14:paraId="56EA4E33" w14:textId="77777777" w:rsidR="00DC446A" w:rsidRDefault="00DC446A" w:rsidP="00DC446A">
      <w:r>
        <w:t>A) It creates distance between people</w:t>
      </w:r>
    </w:p>
    <w:p w14:paraId="75C6E97E" w14:textId="77777777" w:rsidR="00DC446A" w:rsidRDefault="00DC446A" w:rsidP="00DC446A">
      <w:r>
        <w:t>B) It signals shared understanding</w:t>
      </w:r>
    </w:p>
    <w:p w14:paraId="6AF88759" w14:textId="21C2C061" w:rsidR="00DC446A" w:rsidRDefault="00DC446A" w:rsidP="00DC446A">
      <w:r>
        <w:t>C) It replaces conversation</w:t>
      </w:r>
      <w:r>
        <w:br/>
      </w:r>
    </w:p>
    <w:p w14:paraId="5B6D55D8" w14:textId="77777777" w:rsidR="00DC446A" w:rsidRDefault="00DC446A" w:rsidP="00DC446A">
      <w:r>
        <w:t>6. Why do people have different senses of humour?</w:t>
      </w:r>
    </w:p>
    <w:p w14:paraId="0C832AB2" w14:textId="77777777" w:rsidR="00DC446A" w:rsidRDefault="00DC446A" w:rsidP="00DC446A">
      <w:r>
        <w:t>A) Because humour is genetically fixed</w:t>
      </w:r>
    </w:p>
    <w:p w14:paraId="1F099F5F" w14:textId="77777777" w:rsidR="00DC446A" w:rsidRDefault="00DC446A" w:rsidP="00DC446A">
      <w:r>
        <w:t>B) Because humour depends on culture and experiences</w:t>
      </w:r>
    </w:p>
    <w:p w14:paraId="4F33B589" w14:textId="4FC2933E" w:rsidR="00DC446A" w:rsidRDefault="00DC446A" w:rsidP="00DC446A">
      <w:r>
        <w:t>C) Because humour is universal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1E95C81" w14:textId="77777777" w:rsidR="00DC446A" w:rsidRDefault="00DC446A" w:rsidP="00DC446A"/>
    <w:p w14:paraId="5A89B4C9" w14:textId="77777777" w:rsidR="00DC446A" w:rsidRDefault="00DC446A" w:rsidP="00DC446A"/>
    <w:p w14:paraId="6742EE17" w14:textId="77777777" w:rsidR="00DC446A" w:rsidRDefault="00DC446A" w:rsidP="00DC446A"/>
    <w:p w14:paraId="6EE617A8" w14:textId="77777777" w:rsidR="00DC446A" w:rsidRDefault="00DC446A" w:rsidP="00DC446A"/>
    <w:p w14:paraId="394BA553" w14:textId="77777777" w:rsidR="00DC446A" w:rsidRDefault="00DC446A" w:rsidP="00DC446A"/>
    <w:p w14:paraId="7A191E31" w14:textId="0DC82130" w:rsidR="00F53D8A" w:rsidRDefault="00000000" w:rsidP="00DC446A">
      <w:pPr>
        <w:pStyle w:val="Kop2"/>
      </w:pPr>
      <w:r>
        <w:lastRenderedPageBreak/>
        <w:t>Section 6 – Reading Text 2</w:t>
      </w:r>
    </w:p>
    <w:p w14:paraId="6F4AE47C" w14:textId="77777777" w:rsidR="00522136" w:rsidRDefault="00000000" w:rsidP="00DC446A">
      <w:pPr>
        <w:rPr>
          <w:lang w:eastAsia="ja-JP"/>
        </w:rPr>
      </w:pPr>
      <w:r>
        <w:br/>
      </w:r>
      <w:r w:rsidR="00DC446A" w:rsidRPr="00DC446A">
        <w:t>Advances in artificial intelligence are transforming many areas of modern life. However,</w:t>
      </w:r>
      <w:r w:rsidR="00DC446A" w:rsidRPr="00DC446A">
        <w:br/>
        <w:t>some of these developments are also being used in criminal activity, particularly in</w:t>
      </w:r>
      <w:r w:rsidR="00DC446A" w:rsidRPr="00DC446A">
        <w:br/>
        <w:t>fraud and online scams.</w:t>
      </w:r>
      <w:r w:rsidR="00DC446A" w:rsidRPr="00DC446A">
        <w:br/>
      </w:r>
      <w:r w:rsidR="00DC446A" w:rsidRPr="00DC446A">
        <w:br/>
        <w:t>1 ______</w:t>
      </w:r>
      <w:r w:rsidR="00DC446A" w:rsidRPr="00DC446A">
        <w:br/>
      </w:r>
      <w:r w:rsidR="00DC446A" w:rsidRPr="00DC446A">
        <w:br/>
        <w:t>At a technology conference, an audience was played a disturbing audio recording. First,</w:t>
      </w:r>
      <w:r w:rsidR="00DC446A" w:rsidRPr="00DC446A">
        <w:br/>
        <w:t>they heard a threatening voice claiming to be a kidnapper. Then they heard a young girl</w:t>
      </w:r>
      <w:r w:rsidR="00DC446A" w:rsidRPr="00DC446A">
        <w:br/>
        <w:t>crying and asking her father to send money immediately. After the recording ended,</w:t>
      </w:r>
      <w:r w:rsidR="00DC446A" w:rsidRPr="00DC446A">
        <w:br/>
        <w:t>the presenter asked the audience a difficult question: how could the father know if</w:t>
      </w:r>
      <w:r w:rsidR="00DC446A" w:rsidRPr="00DC446A">
        <w:br/>
        <w:t>the voice on the phone was real?</w:t>
      </w:r>
      <w:r w:rsidR="00DC446A" w:rsidRPr="00DC446A">
        <w:br/>
      </w:r>
      <w:r w:rsidR="00DC446A" w:rsidRPr="00DC446A">
        <w:br/>
        <w:t>Recent developments in artificial intelligence have made it possible to recreate a</w:t>
      </w:r>
      <w:r w:rsidR="00DC446A" w:rsidRPr="00DC446A">
        <w:br/>
        <w:t>person’s voice using only a short audio sample. These samples can be taken from</w:t>
      </w:r>
      <w:r w:rsidR="00DC446A" w:rsidRPr="00DC446A">
        <w:br/>
        <w:t>social media videos, podcasts, or interviews posted online. From this material,</w:t>
      </w:r>
      <w:r w:rsidR="00DC446A" w:rsidRPr="00DC446A">
        <w:br/>
        <w:t>software can generate a convincing imitation capable of speaking naturally.</w:t>
      </w:r>
      <w:r w:rsidR="00DC446A" w:rsidRPr="00DC446A">
        <w:br/>
      </w:r>
      <w:r w:rsidR="00DC446A" w:rsidRPr="00DC446A">
        <w:br/>
        <w:t>2 ______</w:t>
      </w:r>
      <w:r w:rsidR="00DC446A" w:rsidRPr="00DC446A">
        <w:br/>
      </w:r>
      <w:r w:rsidR="00DC446A" w:rsidRPr="00DC446A">
        <w:br/>
        <w:t>Because the imitation sounds authentic, victims often believe they are speaking</w:t>
      </w:r>
      <w:r w:rsidR="00DC446A" w:rsidRPr="00DC446A">
        <w:br/>
        <w:t>to someone they know and trust. This is what makes the technology particularly</w:t>
      </w:r>
      <w:r w:rsidR="00DC446A" w:rsidRPr="00DC446A">
        <w:br/>
        <w:t>dangerous in fraud situations.</w:t>
      </w:r>
      <w:r w:rsidR="00DC446A" w:rsidRPr="00DC446A">
        <w:br/>
      </w:r>
      <w:r w:rsidR="00DC446A" w:rsidRPr="00DC446A">
        <w:br/>
        <w:t>Cybersecurity experts explain that scams have become more sophisticated than</w:t>
      </w:r>
      <w:r w:rsidR="00DC446A" w:rsidRPr="00DC446A">
        <w:br/>
        <w:t>traditional fraud calls. In the past, scammers relied on simple scripts that were</w:t>
      </w:r>
      <w:r w:rsidR="00DC446A" w:rsidRPr="00DC446A">
        <w:br/>
        <w:t>repeated to large numbers of people.</w:t>
      </w:r>
      <w:r w:rsidR="00DC446A" w:rsidRPr="00DC446A">
        <w:br/>
      </w:r>
      <w:r w:rsidR="00DC446A" w:rsidRPr="00DC446A">
        <w:br/>
        <w:t>3 ______</w:t>
      </w:r>
      <w:r w:rsidR="00DC446A" w:rsidRPr="00DC446A">
        <w:br/>
      </w:r>
      <w:r w:rsidR="00DC446A" w:rsidRPr="00DC446A">
        <w:br/>
        <w:t>Modern scams can be more flexible. AI systems may respond to the victim’s</w:t>
      </w:r>
      <w:r w:rsidR="00DC446A" w:rsidRPr="00DC446A">
        <w:br/>
        <w:t>questions, making the conversation appear real rather than scripted.</w:t>
      </w:r>
      <w:r w:rsidR="00DC446A" w:rsidRPr="00DC446A">
        <w:br/>
      </w:r>
      <w:r w:rsidR="00DC446A" w:rsidRPr="00DC446A">
        <w:br/>
        <w:t>Surveys suggest that many people have already encountered AI</w:t>
      </w:r>
      <w:r w:rsidR="00DC446A" w:rsidRPr="00DC446A">
        <w:noBreakHyphen/>
        <w:t>generated voice scams.</w:t>
      </w:r>
      <w:r w:rsidR="00DC446A" w:rsidRPr="00DC446A">
        <w:br/>
        <w:t>Some admit they would struggle to distinguish between a real voice and a synthetic one.</w:t>
      </w:r>
      <w:r w:rsidR="00DC446A" w:rsidRPr="00DC446A">
        <w:br/>
      </w:r>
      <w:r w:rsidR="00DC446A" w:rsidRPr="00DC446A">
        <w:br/>
        <w:t>4 ______</w:t>
      </w:r>
      <w:r w:rsidR="00DC446A" w:rsidRPr="00DC446A">
        <w:br/>
      </w:r>
      <w:r w:rsidR="00DC446A" w:rsidRPr="00DC446A">
        <w:br/>
        <w:t>These scams often rely on urgency. The caller might claim that a bank account</w:t>
      </w:r>
      <w:r w:rsidR="00DC446A" w:rsidRPr="00DC446A">
        <w:br/>
        <w:t>has been compromised, that money must be transferred immediately, or that a</w:t>
      </w:r>
      <w:r w:rsidR="00DC446A" w:rsidRPr="00DC446A">
        <w:br/>
        <w:t>family member is in danger.</w:t>
      </w:r>
      <w:r w:rsidR="00DC446A" w:rsidRPr="00DC446A">
        <w:br/>
      </w:r>
      <w:r w:rsidR="00DC446A" w:rsidRPr="00DC446A">
        <w:br/>
      </w:r>
      <w:r w:rsidR="00DC446A" w:rsidRPr="00DC446A">
        <w:lastRenderedPageBreak/>
        <w:t>Fraud specialists explain that urgency is a powerful psychological tool. When</w:t>
      </w:r>
      <w:r w:rsidR="00DC446A" w:rsidRPr="00DC446A">
        <w:br/>
        <w:t>people believe a situation requires immediate action, they are less likely to</w:t>
      </w:r>
      <w:r w:rsidR="00DC446A" w:rsidRPr="00DC446A">
        <w:br/>
        <w:t>verify information carefully.</w:t>
      </w:r>
      <w:r w:rsidR="00DC446A" w:rsidRPr="00DC446A">
        <w:br/>
      </w:r>
      <w:r w:rsidR="00DC446A" w:rsidRPr="00DC446A">
        <w:br/>
        <w:t>5 ______</w:t>
      </w:r>
      <w:r w:rsidR="00DC446A" w:rsidRPr="00DC446A">
        <w:br/>
      </w:r>
      <w:r w:rsidR="00DC446A" w:rsidRPr="00DC446A">
        <w:br/>
        <w:t>Another reason for the growth of these scams is that the technology is becoming</w:t>
      </w:r>
      <w:r w:rsidR="00DC446A" w:rsidRPr="00DC446A">
        <w:br/>
        <w:t>more accessible. Tools that previously required advanced knowledge are now</w:t>
      </w:r>
      <w:r w:rsidR="00DC446A" w:rsidRPr="00DC446A">
        <w:br/>
        <w:t>available online and can be used by many people.</w:t>
      </w:r>
      <w:r w:rsidR="00DC446A" w:rsidRPr="00DC446A">
        <w:br/>
      </w:r>
      <w:r w:rsidR="00DC446A" w:rsidRPr="00DC446A">
        <w:br/>
        <w:t>Meanwhile, governments and legal systems are still deciding how to regulate</w:t>
      </w:r>
      <w:r w:rsidR="00DC446A" w:rsidRPr="00DC446A">
        <w:br/>
        <w:t>AI</w:t>
      </w:r>
      <w:r w:rsidR="00DC446A" w:rsidRPr="00DC446A">
        <w:noBreakHyphen/>
        <w:t>generated content and prevent misuse.</w:t>
      </w:r>
      <w:r w:rsidR="00522136">
        <w:rPr>
          <w:rFonts w:hint="eastAsia"/>
          <w:lang w:eastAsia="ja-JP"/>
        </w:rPr>
        <w:t xml:space="preserve"> </w:t>
      </w:r>
    </w:p>
    <w:p w14:paraId="1CC918C8" w14:textId="6623323B" w:rsidR="00DC446A" w:rsidRPr="00DC446A" w:rsidRDefault="00DC446A" w:rsidP="00DC446A">
      <w:r w:rsidRPr="00DC446A">
        <w:t>6 ______</w:t>
      </w:r>
      <w:r w:rsidRPr="00DC446A">
        <w:br/>
      </w:r>
      <w:r w:rsidRPr="00DC446A">
        <w:br/>
        <w:t>For now, experts suggest that awareness remains the best protection. Taking</w:t>
      </w:r>
      <w:r w:rsidRPr="00DC446A">
        <w:br/>
        <w:t>time to confirm unexpected requests and contacting people through another</w:t>
      </w:r>
      <w:r w:rsidRPr="00DC446A">
        <w:br/>
        <w:t>communication channel can help prevent many scams.</w:t>
      </w:r>
      <w:r w:rsidRPr="00DC446A">
        <w:br/>
      </w:r>
    </w:p>
    <w:p w14:paraId="69C87789" w14:textId="234AED8F" w:rsidR="00DC446A" w:rsidRPr="00DC446A" w:rsidRDefault="00522136" w:rsidP="00DC446A">
      <w:pPr>
        <w:rPr>
          <w:b/>
          <w:bCs/>
        </w:rPr>
      </w:pPr>
      <w:r>
        <w:rPr>
          <w:rFonts w:hint="eastAsia"/>
          <w:b/>
          <w:bCs/>
          <w:lang w:eastAsia="ja-JP"/>
        </w:rPr>
        <w:t>Choose from the s</w:t>
      </w:r>
      <w:r w:rsidR="00DC446A" w:rsidRPr="00DC446A">
        <w:rPr>
          <w:b/>
          <w:bCs/>
        </w:rPr>
        <w:t>entences (A–G)</w:t>
      </w:r>
    </w:p>
    <w:p w14:paraId="4A9EBC87" w14:textId="77777777" w:rsidR="00DC446A" w:rsidRPr="00DC446A" w:rsidRDefault="00DC446A" w:rsidP="00DC446A">
      <w:r w:rsidRPr="00DC446A">
        <w:t>A. As a result, the technology is no longer limited to specialists.</w:t>
      </w:r>
    </w:p>
    <w:p w14:paraId="46B36740" w14:textId="77777777" w:rsidR="00DC446A" w:rsidRPr="00DC446A" w:rsidRDefault="00DC446A" w:rsidP="00DC446A">
      <w:r w:rsidRPr="00DC446A">
        <w:t>B. In many cases, the cloned voice can even respond naturally to questions.</w:t>
      </w:r>
    </w:p>
    <w:p w14:paraId="6B8CE4C7" w14:textId="77777777" w:rsidR="00DC446A" w:rsidRPr="00DC446A" w:rsidRDefault="00DC446A" w:rsidP="00DC446A">
      <w:r w:rsidRPr="00DC446A">
        <w:t>C. However, this situation has changed significantly in recent years.</w:t>
      </w:r>
    </w:p>
    <w:p w14:paraId="1731A107" w14:textId="77777777" w:rsidR="00DC446A" w:rsidRPr="00DC446A" w:rsidRDefault="00DC446A" w:rsidP="00DC446A">
      <w:r w:rsidRPr="00DC446A">
        <w:t>D. This demonstration highlighted a new and worrying form of fraud.</w:t>
      </w:r>
    </w:p>
    <w:p w14:paraId="65FB5166" w14:textId="77777777" w:rsidR="00DC446A" w:rsidRPr="00DC446A" w:rsidRDefault="00DC446A" w:rsidP="00DC446A">
      <w:r w:rsidRPr="00DC446A">
        <w:t>E. The most effective defence may still be careful human judgement.</w:t>
      </w:r>
    </w:p>
    <w:p w14:paraId="756E974F" w14:textId="77777777" w:rsidR="00DC446A" w:rsidRPr="00DC446A" w:rsidRDefault="00DC446A" w:rsidP="00DC446A">
      <w:r w:rsidRPr="00DC446A">
        <w:t>F. Creating a sense of panic is central to many scams.</w:t>
      </w:r>
    </w:p>
    <w:p w14:paraId="2EAFA910" w14:textId="77777777" w:rsidR="00DC446A" w:rsidRPr="00DC446A" w:rsidRDefault="00DC446A" w:rsidP="00DC446A">
      <w:r w:rsidRPr="00DC446A">
        <w:t>G. However, legal regulation often develops more slowly than technology.</w:t>
      </w:r>
    </w:p>
    <w:p w14:paraId="30A82AE6" w14:textId="23F58BED" w:rsidR="00DC446A" w:rsidRDefault="00DC446A" w:rsidP="00DC446A"/>
    <w:p w14:paraId="005E3A17" w14:textId="640A069C" w:rsidR="00F53D8A" w:rsidRDefault="00F53D8A"/>
    <w:sectPr w:rsidR="00F53D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349148">
    <w:abstractNumId w:val="8"/>
  </w:num>
  <w:num w:numId="2" w16cid:durableId="1328047959">
    <w:abstractNumId w:val="6"/>
  </w:num>
  <w:num w:numId="3" w16cid:durableId="1461067339">
    <w:abstractNumId w:val="5"/>
  </w:num>
  <w:num w:numId="4" w16cid:durableId="50659764">
    <w:abstractNumId w:val="4"/>
  </w:num>
  <w:num w:numId="5" w16cid:durableId="1498840661">
    <w:abstractNumId w:val="7"/>
  </w:num>
  <w:num w:numId="6" w16cid:durableId="1411002532">
    <w:abstractNumId w:val="3"/>
  </w:num>
  <w:num w:numId="7" w16cid:durableId="1521241884">
    <w:abstractNumId w:val="2"/>
  </w:num>
  <w:num w:numId="8" w16cid:durableId="1245795106">
    <w:abstractNumId w:val="1"/>
  </w:num>
  <w:num w:numId="9" w16cid:durableId="62569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2136"/>
    <w:rsid w:val="00AA1D8D"/>
    <w:rsid w:val="00B47730"/>
    <w:rsid w:val="00C332E7"/>
    <w:rsid w:val="00CB0664"/>
    <w:rsid w:val="00DC446A"/>
    <w:rsid w:val="00ED75C1"/>
    <w:rsid w:val="00F53D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97D06"/>
  <w14:defaultImageDpi w14:val="300"/>
  <w15:docId w15:val="{5857597E-4CCD-41E8-8F9D-B8D78354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1325</Words>
  <Characters>7292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Ibrahim Özalp (1056302)</cp:lastModifiedBy>
  <cp:revision>3</cp:revision>
  <dcterms:created xsi:type="dcterms:W3CDTF">2013-12-23T23:15:00Z</dcterms:created>
  <dcterms:modified xsi:type="dcterms:W3CDTF">2026-03-15T21:56:00Z</dcterms:modified>
  <cp:category/>
</cp:coreProperties>
</file>